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2024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</w:rPr>
        <w:t>Югры Миненко Юлия Борисовна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(г.Ханты-Мансийск ул.Ленина д.87/1)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</w:t>
      </w:r>
      <w:r>
        <w:rPr>
          <w:rFonts w:ascii="Times New Roman" w:eastAsia="Times New Roman" w:hAnsi="Times New Roman" w:cs="Times New Roman"/>
        </w:rPr>
        <w:t>возбужденное по ст.15.5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«ГАРАНТ-СЕРВИС»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Курбанова Владимира Шухратовича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Курбанов Владимир Шухратович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«ГАРАНТ-СЕРВИС»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Энгельса д.43 офис 504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25.07.2023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</w:t>
      </w:r>
      <w:r>
        <w:rPr>
          <w:rFonts w:ascii="Times New Roman" w:eastAsia="Times New Roman" w:hAnsi="Times New Roman" w:cs="Times New Roman"/>
        </w:rPr>
        <w:t xml:space="preserve"> не обеспечил</w:t>
      </w:r>
      <w:r>
        <w:rPr>
          <w:rFonts w:ascii="Times New Roman" w:eastAsia="Times New Roman" w:hAnsi="Times New Roman" w:cs="Times New Roman"/>
        </w:rPr>
        <w:t xml:space="preserve"> пред</w:t>
      </w:r>
      <w:r>
        <w:rPr>
          <w:rFonts w:ascii="Times New Roman" w:eastAsia="Times New Roman" w:hAnsi="Times New Roman" w:cs="Times New Roman"/>
        </w:rPr>
        <w:t xml:space="preserve">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 - Югре, чем </w:t>
      </w:r>
      <w:r>
        <w:rPr>
          <w:rFonts w:ascii="Times New Roman" w:eastAsia="Times New Roman" w:hAnsi="Times New Roman" w:cs="Times New Roman"/>
        </w:rPr>
        <w:t>26.07.2023</w:t>
      </w:r>
      <w:r>
        <w:rPr>
          <w:rFonts w:ascii="Times New Roman" w:eastAsia="Times New Roman" w:hAnsi="Times New Roman" w:cs="Times New Roman"/>
        </w:rPr>
        <w:t xml:space="preserve"> в 00 час. 01 мин.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Курбанов В.Ш.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Курбанова В.Ш.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п.7 ст.431 </w:t>
      </w:r>
      <w:r>
        <w:rPr>
          <w:rFonts w:ascii="Times New Roman" w:eastAsia="Times New Roman" w:hAnsi="Times New Roman" w:cs="Times New Roman"/>
        </w:rPr>
        <w:t>НК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«ГАРАНТ-СЕРВИС»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Курбанов В.Ш.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 года до 25.</w:t>
      </w:r>
      <w:r>
        <w:rPr>
          <w:rFonts w:ascii="Times New Roman" w:eastAsia="Times New Roman" w:hAnsi="Times New Roman" w:cs="Times New Roman"/>
        </w:rPr>
        <w:t>07.2023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Курбанова В.Ш.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12.03.2024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«ГАРАНТ-СЕРВИС»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квитанции о приёме налоговой декларации (расчета) от </w:t>
      </w:r>
      <w:r>
        <w:rPr>
          <w:rFonts w:ascii="Times New Roman" w:eastAsia="Times New Roman" w:hAnsi="Times New Roman" w:cs="Times New Roman"/>
        </w:rPr>
        <w:t>27.07.2023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Курбанова В.Ш.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</w:t>
      </w:r>
      <w:r>
        <w:rPr>
          <w:rFonts w:ascii="Times New Roman" w:eastAsia="Times New Roman" w:hAnsi="Times New Roman" w:cs="Times New Roman"/>
        </w:rPr>
        <w:t>ающим административную ответственность обстоятельством, является добровольное прекращение противоправного поведения лицом, его совершившим, отя</w:t>
      </w:r>
      <w:r>
        <w:rPr>
          <w:rFonts w:ascii="Times New Roman" w:eastAsia="Times New Roman" w:hAnsi="Times New Roman" w:cs="Times New Roman"/>
        </w:rPr>
        <w:t>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Курбанов В.Ш.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суд счи</w:t>
      </w:r>
      <w:r>
        <w:rPr>
          <w:rFonts w:ascii="Times New Roman" w:eastAsia="Times New Roman" w:hAnsi="Times New Roman" w:cs="Times New Roman"/>
        </w:rPr>
        <w:t>тает справедливым назначение ему</w:t>
      </w:r>
      <w:r>
        <w:rPr>
          <w:rFonts w:ascii="Times New Roman" w:eastAsia="Times New Roman" w:hAnsi="Times New Roman" w:cs="Times New Roman"/>
        </w:rPr>
        <w:t xml:space="preserve"> наказания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лицо-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«ГАРАНТ-СЕРВИС»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Курбанова Владимира Шухратовича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22460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4rplc-10">
    <w:name w:val="cat-UserDefined grp-2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997E0-6909-4148-BBBD-C78CBA6BB94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